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D9CF" w14:textId="77777777" w:rsidR="00D3183F" w:rsidRDefault="00000000">
      <w:pPr>
        <w:pStyle w:val="Heading1"/>
      </w:pPr>
      <w:r>
        <w:t>Rescue Dog Confidence Builder Checklist</w:t>
      </w:r>
    </w:p>
    <w:p w14:paraId="744CC053" w14:textId="77777777" w:rsidR="00D3183F" w:rsidRDefault="00000000">
      <w:r>
        <w:rPr>
          <w:i/>
        </w:rPr>
        <w:t>Small wins help build lasting confidence.</w:t>
      </w:r>
      <w:r>
        <w:rPr>
          <w:i/>
        </w:rPr>
        <w:br/>
      </w:r>
    </w:p>
    <w:p w14:paraId="3F7B2018" w14:textId="77777777" w:rsidR="00D3183F" w:rsidRDefault="00000000">
      <w:r>
        <w:t>Check off any confidence-building victories you notice today:</w:t>
      </w:r>
    </w:p>
    <w:p w14:paraId="718B20F1" w14:textId="77777777" w:rsidR="00D3183F" w:rsidRDefault="00000000">
      <w:r>
        <w:t>☐ Explored a new area calmly</w:t>
      </w:r>
    </w:p>
    <w:p w14:paraId="017BB0CB" w14:textId="77777777" w:rsidR="00D3183F" w:rsidRDefault="00000000">
      <w:r>
        <w:t>☐ Made eye contact when called</w:t>
      </w:r>
    </w:p>
    <w:p w14:paraId="013A1D50" w14:textId="77777777" w:rsidR="00D3183F" w:rsidRDefault="00000000">
      <w:r>
        <w:t>☐ Recovered after hearing a new sound</w:t>
      </w:r>
    </w:p>
    <w:p w14:paraId="2D833711" w14:textId="77777777" w:rsidR="00D3183F" w:rsidRDefault="00000000">
      <w:r>
        <w:t>☐ Approached a family member willingly</w:t>
      </w:r>
    </w:p>
    <w:p w14:paraId="1DE46493" w14:textId="77777777" w:rsidR="00D3183F" w:rsidRDefault="00000000">
      <w:r>
        <w:t>☐ Took a treat in a new environment</w:t>
      </w:r>
    </w:p>
    <w:p w14:paraId="5DF31AFA" w14:textId="77777777" w:rsidR="00D3183F" w:rsidRDefault="00000000">
      <w:r>
        <w:t>☐ Walked past a distraction successfully</w:t>
      </w:r>
    </w:p>
    <w:p w14:paraId="525EDA86" w14:textId="77777777" w:rsidR="00D3183F" w:rsidRDefault="00000000">
      <w:r>
        <w:t>☐ Practiced a simple cue (sit, touch, come)</w:t>
      </w:r>
    </w:p>
    <w:p w14:paraId="1BF225D7" w14:textId="77777777" w:rsidR="00D3183F" w:rsidRDefault="00000000">
      <w:r>
        <w:t>☐ Relaxed on a mat or bed</w:t>
      </w:r>
    </w:p>
    <w:p w14:paraId="33A276CF" w14:textId="77777777" w:rsidR="00D3183F" w:rsidRDefault="00000000">
      <w:r>
        <w:t>☐ Showed curiosity instead of fear</w:t>
      </w:r>
    </w:p>
    <w:p w14:paraId="7AB4A489" w14:textId="77777777" w:rsidR="00D3183F" w:rsidRDefault="00000000">
      <w:r>
        <w:t>☐ Completed a calm greeting</w:t>
      </w:r>
    </w:p>
    <w:p w14:paraId="7F190497" w14:textId="0850F24E" w:rsidR="00D3183F" w:rsidRDefault="00000000">
      <w:r>
        <w:br/>
        <w:t>My dog's biggest confidence win today: __________________</w:t>
      </w:r>
      <w:r w:rsidR="005B2043">
        <w:t>__________________________________</w:t>
      </w:r>
      <w:r>
        <w:t>________</w:t>
      </w:r>
    </w:p>
    <w:p w14:paraId="7DD2198D" w14:textId="4DD1D1AB" w:rsidR="00D3183F" w:rsidRDefault="00000000">
      <w:r>
        <w:t>What helped my dog feel successful? ______________________</w:t>
      </w:r>
      <w:r w:rsidR="005B2043">
        <w:t>___________________________________</w:t>
      </w:r>
      <w:r>
        <w:t>______</w:t>
      </w:r>
    </w:p>
    <w:p w14:paraId="002B2A71" w14:textId="78B848D1" w:rsidR="00D3183F" w:rsidRDefault="00000000">
      <w:r>
        <w:t>One confidence goal for tomorrow: ___________________</w:t>
      </w:r>
      <w:r w:rsidR="005B2043">
        <w:t>____________________________________</w:t>
      </w:r>
      <w:r>
        <w:t>__________</w:t>
      </w:r>
    </w:p>
    <w:p w14:paraId="1307DA0A" w14:textId="77777777" w:rsidR="00D3183F" w:rsidRDefault="00000000">
      <w:r>
        <w:br/>
        <w:t>Fearful to Faithful • Confidence grows one small success at a time.</w:t>
      </w:r>
    </w:p>
    <w:sectPr w:rsidR="00D318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8848051">
    <w:abstractNumId w:val="8"/>
  </w:num>
  <w:num w:numId="2" w16cid:durableId="1213615684">
    <w:abstractNumId w:val="6"/>
  </w:num>
  <w:num w:numId="3" w16cid:durableId="1069767390">
    <w:abstractNumId w:val="5"/>
  </w:num>
  <w:num w:numId="4" w16cid:durableId="407000337">
    <w:abstractNumId w:val="4"/>
  </w:num>
  <w:num w:numId="5" w16cid:durableId="1137066429">
    <w:abstractNumId w:val="7"/>
  </w:num>
  <w:num w:numId="6" w16cid:durableId="1472019001">
    <w:abstractNumId w:val="3"/>
  </w:num>
  <w:num w:numId="7" w16cid:durableId="1667972021">
    <w:abstractNumId w:val="2"/>
  </w:num>
  <w:num w:numId="8" w16cid:durableId="492331618">
    <w:abstractNumId w:val="1"/>
  </w:num>
  <w:num w:numId="9" w16cid:durableId="28018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27171"/>
    <w:rsid w:val="005B2043"/>
    <w:rsid w:val="00AA1D8D"/>
    <w:rsid w:val="00B47730"/>
    <w:rsid w:val="00CB0664"/>
    <w:rsid w:val="00D318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60F2D5"/>
  <w14:defaultImageDpi w14:val="300"/>
  <w15:docId w15:val="{67DB32E8-F07D-4DF3-AC49-D678B4AE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Nonie Lambert</cp:lastModifiedBy>
  <cp:revision>2</cp:revision>
  <dcterms:created xsi:type="dcterms:W3CDTF">2013-12-23T23:15:00Z</dcterms:created>
  <dcterms:modified xsi:type="dcterms:W3CDTF">2026-05-29T22:43:00Z</dcterms:modified>
  <cp:category/>
</cp:coreProperties>
</file>