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5C32" w14:textId="77777777" w:rsidR="000D74C2" w:rsidRDefault="00000000">
      <w:pPr>
        <w:pStyle w:val="Heading1"/>
      </w:pPr>
      <w:r>
        <w:t>Senior Rescue Dog Comfort &amp; Confidence Checklist</w:t>
      </w:r>
    </w:p>
    <w:p w14:paraId="4D52CC8B" w14:textId="77777777" w:rsidR="000D74C2" w:rsidRDefault="00000000">
      <w:r>
        <w:t>A simple printable to help senior rescue dogs stay comfortable, confident, and connected every day.</w:t>
      </w:r>
    </w:p>
    <w:p w14:paraId="7C7DDD4A" w14:textId="77777777" w:rsidR="000D74C2" w:rsidRDefault="00000000">
      <w:r>
        <w:t>Check off each item as you complete it:</w:t>
      </w:r>
    </w:p>
    <w:p w14:paraId="039F5633" w14:textId="77777777" w:rsidR="000D74C2" w:rsidRDefault="00000000">
      <w:r>
        <w:t>☐ Fresh water checked</w:t>
      </w:r>
    </w:p>
    <w:p w14:paraId="12BA8ED0" w14:textId="77777777" w:rsidR="000D74C2" w:rsidRDefault="00000000">
      <w:r>
        <w:t>☐ Comfortable resting area available</w:t>
      </w:r>
    </w:p>
    <w:p w14:paraId="1A058274" w14:textId="77777777" w:rsidR="000D74C2" w:rsidRDefault="00000000">
      <w:r>
        <w:t>☐ Gentle walk or sniff break completed</w:t>
      </w:r>
    </w:p>
    <w:p w14:paraId="606A5B27" w14:textId="77777777" w:rsidR="000D74C2" w:rsidRDefault="00000000">
      <w:r>
        <w:t>☐ Medication given (if needed)</w:t>
      </w:r>
    </w:p>
    <w:p w14:paraId="6B37DE27" w14:textId="77777777" w:rsidR="000D74C2" w:rsidRDefault="00000000">
      <w:r>
        <w:t>☐ Practiced a familiar cue</w:t>
      </w:r>
    </w:p>
    <w:p w14:paraId="59526917" w14:textId="77777777" w:rsidR="000D74C2" w:rsidRDefault="00000000">
      <w:r>
        <w:t>☐ Mental enrichment activity offered</w:t>
      </w:r>
    </w:p>
    <w:p w14:paraId="499678FD" w14:textId="77777777" w:rsidR="000D74C2" w:rsidRDefault="00000000">
      <w:r>
        <w:t>☐ Quiet bonding time together</w:t>
      </w:r>
    </w:p>
    <w:p w14:paraId="2CAC4F63" w14:textId="77777777" w:rsidR="000D74C2" w:rsidRDefault="00000000">
      <w:r>
        <w:t>☐ Mobility and comfort observed</w:t>
      </w:r>
    </w:p>
    <w:p w14:paraId="696E5BC2" w14:textId="77777777" w:rsidR="000D74C2" w:rsidRDefault="00000000">
      <w:r>
        <w:t>☐ Healthy meal enjoyed</w:t>
      </w:r>
    </w:p>
    <w:p w14:paraId="49C316AA" w14:textId="77777777" w:rsidR="000D74C2" w:rsidRDefault="00000000">
      <w:r>
        <w:t>☐ A small success was celebrated</w:t>
      </w:r>
    </w:p>
    <w:p w14:paraId="5C4954E4" w14:textId="77777777" w:rsidR="000D74C2" w:rsidRDefault="000D74C2"/>
    <w:p w14:paraId="044AA691" w14:textId="40F1A807" w:rsidR="000D74C2" w:rsidRDefault="00000000">
      <w:r>
        <w:t>Today's comfort win: _________________</w:t>
      </w:r>
      <w:r w:rsidR="00752064">
        <w:t>_____________________________________</w:t>
      </w:r>
      <w:r>
        <w:t>____________________</w:t>
      </w:r>
    </w:p>
    <w:p w14:paraId="3EE4C631" w14:textId="4D3B4BCB" w:rsidR="000D74C2" w:rsidRDefault="00000000">
      <w:r>
        <w:t>Today's confidence win: ____________________________</w:t>
      </w:r>
      <w:r w:rsidR="00752064">
        <w:t>_____________________________________</w:t>
      </w:r>
      <w:r>
        <w:t>______</w:t>
      </w:r>
    </w:p>
    <w:p w14:paraId="69942482" w14:textId="046D2667" w:rsidR="000D74C2" w:rsidRDefault="00000000">
      <w:r>
        <w:t>What made my dog happy today? __________________</w:t>
      </w:r>
      <w:r w:rsidR="00752064">
        <w:t>_________________________________</w:t>
      </w:r>
      <w:r>
        <w:t>__________</w:t>
      </w:r>
    </w:p>
    <w:p w14:paraId="73497FD7" w14:textId="23011437" w:rsidR="000D74C2" w:rsidRDefault="00000000">
      <w:r>
        <w:t>One thing I want to remember: ________________</w:t>
      </w:r>
      <w:r w:rsidR="00752064">
        <w:t>____________________________________</w:t>
      </w:r>
      <w:r>
        <w:t>____________</w:t>
      </w:r>
    </w:p>
    <w:p w14:paraId="65BA5B88" w14:textId="77777777" w:rsidR="000D74C2" w:rsidRDefault="000D74C2"/>
    <w:p w14:paraId="39565722" w14:textId="77777777" w:rsidR="000D74C2" w:rsidRDefault="00000000">
      <w:r>
        <w:t>Fearful to Faithful • Helping senior rescue dogs thrive one gentle day at a time.</w:t>
      </w:r>
    </w:p>
    <w:sectPr w:rsidR="000D74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1338033">
    <w:abstractNumId w:val="8"/>
  </w:num>
  <w:num w:numId="2" w16cid:durableId="2071729509">
    <w:abstractNumId w:val="6"/>
  </w:num>
  <w:num w:numId="3" w16cid:durableId="2140999593">
    <w:abstractNumId w:val="5"/>
  </w:num>
  <w:num w:numId="4" w16cid:durableId="43257826">
    <w:abstractNumId w:val="4"/>
  </w:num>
  <w:num w:numId="5" w16cid:durableId="38478876">
    <w:abstractNumId w:val="7"/>
  </w:num>
  <w:num w:numId="6" w16cid:durableId="953751920">
    <w:abstractNumId w:val="3"/>
  </w:num>
  <w:num w:numId="7" w16cid:durableId="454569332">
    <w:abstractNumId w:val="2"/>
  </w:num>
  <w:num w:numId="8" w16cid:durableId="226112952">
    <w:abstractNumId w:val="1"/>
  </w:num>
  <w:num w:numId="9" w16cid:durableId="200947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4C2"/>
    <w:rsid w:val="0015074B"/>
    <w:rsid w:val="0029639D"/>
    <w:rsid w:val="00326F90"/>
    <w:rsid w:val="00752064"/>
    <w:rsid w:val="008362A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6F899"/>
  <w14:defaultImageDpi w14:val="300"/>
  <w15:docId w15:val="{09A15D38-A92C-46AE-A649-4D8460B2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Nonie Lambert</cp:lastModifiedBy>
  <cp:revision>2</cp:revision>
  <dcterms:created xsi:type="dcterms:W3CDTF">2013-12-23T23:15:00Z</dcterms:created>
  <dcterms:modified xsi:type="dcterms:W3CDTF">2026-05-30T12:26:00Z</dcterms:modified>
  <cp:category/>
</cp:coreProperties>
</file>